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86MS0066-01-2024-005602-60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05-1032/2615/2024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23.03.2024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586231218032070 </w:t>
      </w:r>
      <w:r>
        <w:rPr>
          <w:rFonts w:ascii="Times New Roman" w:eastAsia="Times New Roman" w:hAnsi="Times New Roman" w:cs="Times New Roman"/>
          <w:sz w:val="26"/>
          <w:szCs w:val="26"/>
        </w:rPr>
        <w:t>от 18.12.2023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22.01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586231218032070 </w:t>
      </w:r>
      <w:r>
        <w:rPr>
          <w:rFonts w:ascii="Times New Roman" w:eastAsia="Times New Roman" w:hAnsi="Times New Roman" w:cs="Times New Roman"/>
          <w:sz w:val="26"/>
          <w:szCs w:val="26"/>
        </w:rPr>
        <w:t>от 18.12.2023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22.01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0412365400795010322420169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3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4rplc-48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46">
    <w:name w:val="cat-UserDefined grp-43 rplc-46"/>
    <w:basedOn w:val="DefaultParagraphFont"/>
  </w:style>
  <w:style w:type="character" w:customStyle="1" w:styleId="cat-UserDefinedgrp-44rplc-48">
    <w:name w:val="cat-UserDefined grp-4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